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-3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2025-001251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Нальчигова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2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Нальчигов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UserDefinedgrp-13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Нальчигов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Нальчигова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Нальчигова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3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Нальчигова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Нальчигова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Нальчигова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1600 (одна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0412365400675003202520181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3rplc-5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12rplc-15">
    <w:name w:val="cat-UserDefined grp-12 rplc-15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13rplc-24">
    <w:name w:val="cat-UserDefined grp-13 rplc-24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13rplc-35">
    <w:name w:val="cat-UserDefined grp-13 rplc-35"/>
    <w:basedOn w:val="DefaultParagraphFont"/>
  </w:style>
  <w:style w:type="character" w:customStyle="1" w:styleId="cat-UserDefinedgrp-41rplc-36">
    <w:name w:val="cat-UserDefined grp-41 rplc-36"/>
    <w:basedOn w:val="DefaultParagraphFont"/>
  </w:style>
  <w:style w:type="character" w:customStyle="1" w:styleId="cat-UserDefinedgrp-42rplc-41">
    <w:name w:val="cat-UserDefined grp-42 rplc-41"/>
    <w:basedOn w:val="DefaultParagraphFont"/>
  </w:style>
  <w:style w:type="character" w:customStyle="1" w:styleId="cat-UserDefinedgrp-43rplc-53">
    <w:name w:val="cat-UserDefined grp-4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